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56B1B" w14:textId="1E328EB9" w:rsidR="00887D53" w:rsidRDefault="00887D53" w:rsidP="004F2102">
      <w:pPr>
        <w:pStyle w:val="BasistekstNaktuinbouw"/>
        <w:spacing w:line="360" w:lineRule="auto"/>
      </w:pPr>
      <w:r>
        <w:t xml:space="preserve">Naam </w:t>
      </w:r>
      <w:r w:rsidR="004F2102">
        <w:t>b</w:t>
      </w:r>
      <w:r>
        <w:t>edrijf</w:t>
      </w:r>
      <w:r>
        <w:tab/>
      </w:r>
      <w:r>
        <w:tab/>
        <w:t>:……………………………</w:t>
      </w:r>
      <w:r w:rsidR="004F2102">
        <w:t>…………</w:t>
      </w:r>
      <w:r>
        <w:tab/>
        <w:t>Klantnummer</w:t>
      </w:r>
      <w:r>
        <w:tab/>
      </w:r>
      <w:r>
        <w:tab/>
      </w:r>
      <w:r>
        <w:tab/>
      </w:r>
      <w:r w:rsidR="004F2102">
        <w:t>:………………………………………</w:t>
      </w:r>
    </w:p>
    <w:p w14:paraId="5AF47974" w14:textId="78762AEB" w:rsidR="00887D53" w:rsidRDefault="00887D53" w:rsidP="004F2102">
      <w:pPr>
        <w:pStyle w:val="BasistekstNaktuinbouw"/>
        <w:spacing w:line="360" w:lineRule="auto"/>
      </w:pPr>
      <w:r>
        <w:t>Adres</w:t>
      </w:r>
      <w:r>
        <w:tab/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>
        <w:t xml:space="preserve">Referentienummer </w:t>
      </w:r>
      <w:r w:rsidR="004F2102">
        <w:t>f</w:t>
      </w:r>
      <w:r>
        <w:t>actuur</w:t>
      </w:r>
      <w:r>
        <w:tab/>
      </w:r>
      <w:r w:rsidR="004F2102">
        <w:t>:………………………………………</w:t>
      </w:r>
    </w:p>
    <w:p w14:paraId="24EF3517" w14:textId="4A220588" w:rsidR="00887D53" w:rsidRDefault="00887D53" w:rsidP="004F2102">
      <w:pPr>
        <w:pStyle w:val="BasistekstNaktuinbouw"/>
        <w:spacing w:line="360" w:lineRule="auto"/>
      </w:pPr>
      <w:r>
        <w:t>Postcode-Woonplaats</w:t>
      </w:r>
      <w:r>
        <w:tab/>
      </w:r>
      <w:r w:rsidR="004F2102">
        <w:t>:………………………………………</w:t>
      </w:r>
      <w:r w:rsidR="00501F36">
        <w:tab/>
        <w:t>Attest/Certificaat</w:t>
      </w:r>
      <w:r w:rsidR="00501F36">
        <w:tab/>
      </w:r>
      <w:r w:rsidR="00501F36">
        <w:tab/>
      </w:r>
      <w:r w:rsidR="00501F36" w:rsidRPr="00501F36">
        <w:rPr>
          <w:rFonts w:cs="Times New Roman"/>
          <w:color w:val="auto"/>
          <w:szCs w:val="24"/>
        </w:rPr>
        <w:t xml:space="preserve">: </w:t>
      </w:r>
      <w:r w:rsidR="00501F36" w:rsidRPr="00501F36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501F36" w:rsidRPr="00501F36">
        <w:rPr>
          <w:rFonts w:cs="Times New Roman"/>
          <w:color w:val="auto"/>
          <w:szCs w:val="24"/>
        </w:rPr>
        <w:instrText xml:space="preserve"> FORMCHECKBOX </w:instrText>
      </w:r>
      <w:r w:rsidR="0060630F">
        <w:rPr>
          <w:rFonts w:cs="Times New Roman"/>
          <w:color w:val="auto"/>
          <w:szCs w:val="24"/>
        </w:rPr>
      </w:r>
      <w:r w:rsidR="0060630F">
        <w:rPr>
          <w:rFonts w:cs="Times New Roman"/>
          <w:color w:val="auto"/>
          <w:szCs w:val="24"/>
        </w:rPr>
        <w:fldChar w:fldCharType="separate"/>
      </w:r>
      <w:r w:rsidR="00501F36" w:rsidRPr="00501F36">
        <w:rPr>
          <w:rFonts w:cs="Times New Roman"/>
          <w:color w:val="auto"/>
          <w:szCs w:val="24"/>
        </w:rPr>
        <w:fldChar w:fldCharType="end"/>
      </w:r>
      <w:r w:rsidR="00501F36" w:rsidRPr="00501F36">
        <w:rPr>
          <w:rFonts w:cs="Times New Roman"/>
          <w:color w:val="auto"/>
          <w:szCs w:val="24"/>
        </w:rPr>
        <w:t xml:space="preserve"> Naktuinbouw </w:t>
      </w:r>
      <w:r w:rsidR="00501F36" w:rsidRPr="00501F36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1F36" w:rsidRPr="00501F36">
        <w:rPr>
          <w:rFonts w:cs="Times New Roman"/>
          <w:color w:val="auto"/>
          <w:szCs w:val="24"/>
        </w:rPr>
        <w:instrText xml:space="preserve"> FORMCHECKBOX </w:instrText>
      </w:r>
      <w:r w:rsidR="0060630F">
        <w:rPr>
          <w:rFonts w:cs="Times New Roman"/>
          <w:color w:val="auto"/>
          <w:szCs w:val="24"/>
        </w:rPr>
      </w:r>
      <w:r w:rsidR="0060630F">
        <w:rPr>
          <w:rFonts w:cs="Times New Roman"/>
          <w:color w:val="auto"/>
          <w:szCs w:val="24"/>
        </w:rPr>
        <w:fldChar w:fldCharType="separate"/>
      </w:r>
      <w:r w:rsidR="00501F36" w:rsidRPr="00501F36">
        <w:rPr>
          <w:rFonts w:cs="Times New Roman"/>
          <w:color w:val="auto"/>
          <w:szCs w:val="24"/>
        </w:rPr>
        <w:fldChar w:fldCharType="end"/>
      </w:r>
      <w:r w:rsidR="00501F36" w:rsidRPr="00501F36">
        <w:rPr>
          <w:rFonts w:cs="Times New Roman"/>
          <w:color w:val="auto"/>
          <w:szCs w:val="24"/>
        </w:rPr>
        <w:t xml:space="preserve"> Blauw ISTA</w:t>
      </w:r>
    </w:p>
    <w:p w14:paraId="792ED0A1" w14:textId="3D2A6E49" w:rsidR="00887D53" w:rsidRDefault="00887D53" w:rsidP="004F2102">
      <w:pPr>
        <w:pStyle w:val="BasistekstNaktuinbouw"/>
        <w:spacing w:line="360" w:lineRule="auto"/>
      </w:pPr>
      <w:r>
        <w:t>Contactpersoon</w:t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 w:rsidR="006F5A83">
        <w:t>Attest taal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0630F">
        <w:rPr>
          <w:rFonts w:cs="Times New Roman"/>
          <w:color w:val="auto"/>
          <w:szCs w:val="24"/>
        </w:rPr>
      </w:r>
      <w:r w:rsidR="0060630F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Ned.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0630F">
        <w:rPr>
          <w:rFonts w:cs="Times New Roman"/>
          <w:color w:val="auto"/>
          <w:szCs w:val="24"/>
        </w:rPr>
      </w:r>
      <w:r w:rsidR="0060630F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7FE2B733" w:rsidR="00887D53" w:rsidRDefault="00887D53" w:rsidP="004F2102">
      <w:pPr>
        <w:pStyle w:val="BasistekstNaktuinbouw"/>
        <w:spacing w:line="360" w:lineRule="auto"/>
      </w:pPr>
      <w:r>
        <w:t>E-mailadres</w:t>
      </w:r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r w:rsidR="00501F36">
        <w:t>Soort toets(en)</w:t>
      </w:r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53A1ABC0" w:rsidR="006F5A83" w:rsidRDefault="00887D53" w:rsidP="004F2102">
      <w:pPr>
        <w:pStyle w:val="BasistekstNaktuinbouw"/>
        <w:spacing w:line="360" w:lineRule="auto"/>
      </w:pPr>
      <w:r>
        <w:t>Telefoonnummer</w:t>
      </w:r>
      <w:r>
        <w:tab/>
      </w:r>
      <w:r w:rsidR="004F2102">
        <w:t>:………………………………………</w:t>
      </w:r>
      <w:r w:rsidR="004F2102">
        <w:tab/>
      </w:r>
      <w:r w:rsidR="00501F36">
        <w:t>Aantal zaden</w:t>
      </w:r>
      <w:r w:rsidR="006F5A83">
        <w:tab/>
      </w:r>
      <w:r w:rsidR="00501F36">
        <w:tab/>
      </w:r>
      <w:r w:rsidR="00501F36">
        <w:tab/>
      </w:r>
      <w:r w:rsidR="004F2102">
        <w:t>:………………………………………</w:t>
      </w:r>
    </w:p>
    <w:tbl>
      <w:tblPr>
        <w:tblW w:w="1563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707"/>
        <w:gridCol w:w="1269"/>
        <w:gridCol w:w="1472"/>
        <w:gridCol w:w="844"/>
        <w:gridCol w:w="1130"/>
        <w:gridCol w:w="1415"/>
        <w:gridCol w:w="1826"/>
        <w:gridCol w:w="1512"/>
        <w:gridCol w:w="1383"/>
        <w:gridCol w:w="2492"/>
      </w:tblGrid>
      <w:tr w:rsidR="00E074B0" w:rsidRPr="00501F36" w14:paraId="7A5D4BD7" w14:textId="77777777" w:rsidTr="00E074B0">
        <w:trPr>
          <w:trHeight w:val="674"/>
        </w:trPr>
        <w:tc>
          <w:tcPr>
            <w:tcW w:w="591" w:type="dxa"/>
          </w:tcPr>
          <w:p w14:paraId="68EF86E8" w14:textId="77777777" w:rsidR="00E074B0" w:rsidRPr="00501F36" w:rsidRDefault="00E074B0" w:rsidP="00501F36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Nr.</w:t>
            </w:r>
          </w:p>
        </w:tc>
        <w:tc>
          <w:tcPr>
            <w:tcW w:w="1707" w:type="dxa"/>
          </w:tcPr>
          <w:p w14:paraId="48177448" w14:textId="539FF4C2" w:rsidR="00E074B0" w:rsidRPr="00501F36" w:rsidRDefault="00E074B0" w:rsidP="00501F36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Inschrijfnummer</w:t>
            </w: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br/>
              <w:t>Naktuinbouw</w:t>
            </w:r>
          </w:p>
        </w:tc>
        <w:tc>
          <w:tcPr>
            <w:tcW w:w="1280" w:type="dxa"/>
          </w:tcPr>
          <w:p w14:paraId="46D4CD9D" w14:textId="77777777" w:rsidR="00E074B0" w:rsidRPr="00501F36" w:rsidRDefault="00E074B0" w:rsidP="00501F36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Gewas</w:t>
            </w:r>
          </w:p>
        </w:tc>
        <w:tc>
          <w:tcPr>
            <w:tcW w:w="1492" w:type="dxa"/>
          </w:tcPr>
          <w:p w14:paraId="6CE0E99B" w14:textId="77777777" w:rsidR="00E074B0" w:rsidRPr="00501F36" w:rsidRDefault="00E074B0" w:rsidP="00501F36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Ras</w:t>
            </w:r>
          </w:p>
        </w:tc>
        <w:tc>
          <w:tcPr>
            <w:tcW w:w="851" w:type="dxa"/>
          </w:tcPr>
          <w:p w14:paraId="0B6EDCE4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Spoed</w:t>
            </w:r>
          </w:p>
        </w:tc>
        <w:tc>
          <w:tcPr>
            <w:tcW w:w="1134" w:type="dxa"/>
          </w:tcPr>
          <w:p w14:paraId="371CDACA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Ontsmet</w:t>
            </w:r>
          </w:p>
        </w:tc>
        <w:tc>
          <w:tcPr>
            <w:tcW w:w="1417" w:type="dxa"/>
          </w:tcPr>
          <w:p w14:paraId="66551D71" w14:textId="2BC4440A" w:rsidR="00E074B0" w:rsidRPr="00501F36" w:rsidRDefault="00E074B0" w:rsidP="00501F36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Gecoat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Gepilleerd</w:t>
            </w:r>
            <w:proofErr w:type="spellEnd"/>
          </w:p>
        </w:tc>
        <w:tc>
          <w:tcPr>
            <w:tcW w:w="1831" w:type="dxa"/>
          </w:tcPr>
          <w:p w14:paraId="6902478E" w14:textId="7D3145F1" w:rsidR="00E074B0" w:rsidRPr="00501F36" w:rsidRDefault="00E074B0" w:rsidP="00501F36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Partijnummer</w:t>
            </w:r>
          </w:p>
        </w:tc>
        <w:tc>
          <w:tcPr>
            <w:tcW w:w="1434" w:type="dxa"/>
          </w:tcPr>
          <w:p w14:paraId="177FFA11" w14:textId="0F78C5F3" w:rsidR="00E074B0" w:rsidRPr="00501F36" w:rsidRDefault="00E074B0" w:rsidP="00501F36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Partijgrootte</w:t>
            </w:r>
            <w:r w:rsidR="00A126A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*</w:t>
            </w:r>
          </w:p>
        </w:tc>
        <w:tc>
          <w:tcPr>
            <w:tcW w:w="1384" w:type="dxa"/>
          </w:tcPr>
          <w:p w14:paraId="23A90BBC" w14:textId="77777777" w:rsidR="00E074B0" w:rsidRPr="00501F36" w:rsidRDefault="00E074B0" w:rsidP="00501F36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Bestemming</w:t>
            </w:r>
          </w:p>
        </w:tc>
        <w:tc>
          <w:tcPr>
            <w:tcW w:w="2513" w:type="dxa"/>
          </w:tcPr>
          <w:p w14:paraId="2733EF8F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Opmerkingen</w:t>
            </w:r>
          </w:p>
          <w:p w14:paraId="0E7A06A3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E074B0" w:rsidRPr="00501F36" w14:paraId="3B11B3E1" w14:textId="77777777" w:rsidTr="00E074B0">
        <w:trPr>
          <w:trHeight w:val="443"/>
        </w:trPr>
        <w:tc>
          <w:tcPr>
            <w:tcW w:w="591" w:type="dxa"/>
          </w:tcPr>
          <w:p w14:paraId="683372E3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1707" w:type="dxa"/>
          </w:tcPr>
          <w:p w14:paraId="18CB4B01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4A09255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5BEACC2E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59A7DC6C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4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17C001AA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37B032AB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3C0C95D9" w14:textId="6A5771A8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9DD7D6C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51217F09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0D135E34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12792F9D" w14:textId="77777777" w:rsidTr="00E074B0">
        <w:trPr>
          <w:trHeight w:val="443"/>
        </w:trPr>
        <w:tc>
          <w:tcPr>
            <w:tcW w:w="591" w:type="dxa"/>
          </w:tcPr>
          <w:p w14:paraId="312E810D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1707" w:type="dxa"/>
          </w:tcPr>
          <w:p w14:paraId="6019A00B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521DBB6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59AB76D2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21FA41AA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5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18B5D567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72CCB07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12C87E34" w14:textId="7D948E8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309E43B1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4297BCF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5239E7A9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744B8CE6" w14:textId="77777777" w:rsidTr="00E074B0">
        <w:trPr>
          <w:trHeight w:val="443"/>
        </w:trPr>
        <w:tc>
          <w:tcPr>
            <w:tcW w:w="591" w:type="dxa"/>
          </w:tcPr>
          <w:p w14:paraId="4E245F1E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1707" w:type="dxa"/>
          </w:tcPr>
          <w:p w14:paraId="6461EDDE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BEF540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4777B6CF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56ACFF5C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6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45CD564C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6AD0569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71746E55" w14:textId="1C759A4C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1AB9B31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6117FE60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7086893B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29E250C4" w14:textId="77777777" w:rsidTr="00E074B0">
        <w:trPr>
          <w:trHeight w:val="443"/>
        </w:trPr>
        <w:tc>
          <w:tcPr>
            <w:tcW w:w="591" w:type="dxa"/>
          </w:tcPr>
          <w:p w14:paraId="11694620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1707" w:type="dxa"/>
          </w:tcPr>
          <w:p w14:paraId="0EB3E2C4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260F21F7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D96D361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0E37F12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7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132A3E02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D55A881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56997CFC" w14:textId="16B58901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595CBA78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556A6F26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F36F1AC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5ECDB849" w14:textId="77777777" w:rsidTr="00E074B0">
        <w:trPr>
          <w:trHeight w:val="443"/>
        </w:trPr>
        <w:tc>
          <w:tcPr>
            <w:tcW w:w="591" w:type="dxa"/>
          </w:tcPr>
          <w:p w14:paraId="6A413DA7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1707" w:type="dxa"/>
          </w:tcPr>
          <w:p w14:paraId="63E71053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326A2622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D45A1FF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63647D97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8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2132EE69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0B375A95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39F102D8" w14:textId="6A2E3F18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6E06E3FE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19658B13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7951EDB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1E02A4C2" w14:textId="77777777" w:rsidTr="00E074B0">
        <w:trPr>
          <w:trHeight w:val="443"/>
        </w:trPr>
        <w:tc>
          <w:tcPr>
            <w:tcW w:w="591" w:type="dxa"/>
          </w:tcPr>
          <w:p w14:paraId="1523A49C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1707" w:type="dxa"/>
          </w:tcPr>
          <w:p w14:paraId="136EB13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8915BD5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B7CAD7C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19181CE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9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4D18AB5F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7B9003D3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467327DD" w14:textId="659AB7F4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ACD26A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3B506E3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17A131DD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73A31803" w14:textId="77777777" w:rsidTr="00E074B0">
        <w:trPr>
          <w:trHeight w:val="443"/>
        </w:trPr>
        <w:tc>
          <w:tcPr>
            <w:tcW w:w="591" w:type="dxa"/>
          </w:tcPr>
          <w:p w14:paraId="6677662A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1707" w:type="dxa"/>
          </w:tcPr>
          <w:p w14:paraId="0D97423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7ED4BDA0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427BAE6B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1DDF0C20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0E0E585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29660F3E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1ED1D425" w14:textId="5EEF9CFA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72C44516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6E9B5F4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59A3954A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6EEFAD0F" w14:textId="77777777" w:rsidTr="00E074B0">
        <w:trPr>
          <w:trHeight w:val="443"/>
        </w:trPr>
        <w:tc>
          <w:tcPr>
            <w:tcW w:w="591" w:type="dxa"/>
          </w:tcPr>
          <w:p w14:paraId="52DD2D04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1707" w:type="dxa"/>
          </w:tcPr>
          <w:p w14:paraId="0A14CB19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5AC02CF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98AB483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793BCDD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653CF07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5BE4773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5839FC02" w14:textId="4B6390FE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385C8F8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7E7BAFAD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A0F7B07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38BFCFB3" w14:textId="77777777" w:rsidTr="00E074B0">
        <w:trPr>
          <w:trHeight w:val="443"/>
        </w:trPr>
        <w:tc>
          <w:tcPr>
            <w:tcW w:w="591" w:type="dxa"/>
          </w:tcPr>
          <w:p w14:paraId="7BCEF967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1707" w:type="dxa"/>
          </w:tcPr>
          <w:p w14:paraId="4E42E66B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778E7667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F613DF6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4092D99D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CB32E4E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22B0372F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6104511B" w14:textId="2FC7E530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7DA872CA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4248A47F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77DB7260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4E43F048" w14:textId="77777777" w:rsidTr="00E074B0">
        <w:trPr>
          <w:trHeight w:val="443"/>
        </w:trPr>
        <w:tc>
          <w:tcPr>
            <w:tcW w:w="591" w:type="dxa"/>
          </w:tcPr>
          <w:p w14:paraId="318FE590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1707" w:type="dxa"/>
          </w:tcPr>
          <w:p w14:paraId="78668F7D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19BA7DF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B83DA6C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2C5F34DB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B7B844F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60630F">
              <w:rPr>
                <w:rFonts w:cs="Times New Roman"/>
                <w:color w:val="auto"/>
                <w:szCs w:val="24"/>
              </w:rPr>
            </w:r>
            <w:r w:rsidR="0060630F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3FF92B0E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2C8FA0DE" w14:textId="5D41CA42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1D1B3A2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38925A95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1A9E85C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093696C3" w:rsidR="00F07182" w:rsidRPr="00A126A6" w:rsidRDefault="00A126A6" w:rsidP="00A126A6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Cs w:val="20"/>
        </w:rPr>
      </w:pPr>
      <w:r w:rsidRPr="00A126A6">
        <w:rPr>
          <w:rFonts w:cs="Times New Roman"/>
          <w:b/>
          <w:bCs/>
          <w:color w:val="auto"/>
          <w:szCs w:val="20"/>
        </w:rPr>
        <w:t>*=Alleen invullen in geval van Blauw ISTA</w:t>
      </w:r>
    </w:p>
    <w:p w14:paraId="555EA323" w14:textId="77777777" w:rsidR="00A126A6" w:rsidRDefault="00A126A6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b/>
          <w:bCs/>
          <w:color w:val="auto"/>
          <w:sz w:val="24"/>
          <w:szCs w:val="24"/>
        </w:rPr>
      </w:pPr>
    </w:p>
    <w:p w14:paraId="27730F8E" w14:textId="43CAC7C5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r w:rsidRPr="004F2102">
        <w:rPr>
          <w:rFonts w:cs="Times New Roman"/>
          <w:b/>
          <w:bCs/>
          <w:color w:val="auto"/>
          <w:sz w:val="24"/>
          <w:szCs w:val="24"/>
        </w:rPr>
        <w:t>Opsturen naar Naktuinbouw laboratorium: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 w:rsidRPr="004F2102">
        <w:rPr>
          <w:rFonts w:cs="Times New Roman"/>
          <w:bCs/>
          <w:color w:val="auto"/>
          <w:szCs w:val="20"/>
        </w:rPr>
        <w:t>Plaats:</w:t>
      </w:r>
      <w:r w:rsidRPr="004F2102">
        <w:rPr>
          <w:rFonts w:cs="Times New Roman"/>
          <w:bCs/>
          <w:color w:val="auto"/>
          <w:szCs w:val="20"/>
        </w:rPr>
        <w:tab/>
      </w:r>
    </w:p>
    <w:p w14:paraId="04287376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1EE2242D" w14:textId="77777777" w:rsidR="004F2102" w:rsidRPr="004F2102" w:rsidRDefault="004F2102" w:rsidP="004F2102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 xml:space="preserve">Telefoon: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  <w:t>Datum: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4928F90" w14:textId="1B8EDEC7" w:rsidR="004F2102" w:rsidRPr="00A126A6" w:rsidRDefault="004F2102" w:rsidP="00A126A6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noProof/>
          <w:color w:val="auto"/>
          <w:szCs w:val="24"/>
        </w:rPr>
      </w:pPr>
    </w:p>
    <w:p w14:paraId="1A313806" w14:textId="11B8E707" w:rsidR="006F5A83" w:rsidRPr="00B467A6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  <w:t>Handtekening:</w:t>
      </w:r>
      <w:r w:rsidRPr="004F2102">
        <w:rPr>
          <w:rFonts w:cs="Times New Roman"/>
          <w:noProof/>
          <w:color w:val="auto"/>
          <w:szCs w:val="24"/>
        </w:rPr>
        <w:tab/>
      </w:r>
    </w:p>
    <w:sectPr w:rsidR="006F5A83" w:rsidRPr="00B467A6" w:rsidSect="0088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60797" w14:textId="77777777" w:rsidR="00887D53" w:rsidRPr="00B467A6" w:rsidRDefault="00887D53" w:rsidP="00B467A6">
      <w:pPr>
        <w:pStyle w:val="Voettekst"/>
      </w:pPr>
    </w:p>
  </w:endnote>
  <w:endnote w:type="continuationSeparator" w:id="0">
    <w:p w14:paraId="6AC4A552" w14:textId="77777777" w:rsidR="00887D53" w:rsidRPr="00B467A6" w:rsidRDefault="00887D53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CB40" w14:textId="77777777" w:rsidR="00F92F59" w:rsidRDefault="00F92F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9D5" w14:textId="77777777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noProof/>
        <w:color w:val="999999"/>
        <w:sz w:val="16"/>
        <w:szCs w:val="16"/>
      </w:rPr>
    </w:pPr>
    <w:r w:rsidRPr="00887D53">
      <w:rPr>
        <w:rFonts w:cs="Times New Roman"/>
        <w:color w:val="auto"/>
        <w:sz w:val="12"/>
        <w:szCs w:val="12"/>
      </w:rPr>
      <w:t>Opdrachtgever geeft opdracht tot het toetsen van monsters, zoals hierboven vermeld, welke opdracht Naktuinbouw aanvaardt.</w:t>
    </w:r>
    <w:r w:rsidRPr="00887D53">
      <w:rPr>
        <w:rFonts w:cs="Times New Roman"/>
        <w:color w:val="auto"/>
        <w:sz w:val="12"/>
        <w:szCs w:val="12"/>
      </w:rPr>
      <w:tab/>
    </w:r>
    <w:r w:rsidRPr="00887D53">
      <w:rPr>
        <w:rFonts w:cs="Times New Roman"/>
        <w:color w:val="auto"/>
        <w:szCs w:val="24"/>
      </w:rPr>
      <w:t xml:space="preserve"> </w:t>
    </w:r>
  </w:p>
  <w:p w14:paraId="3CC924DC" w14:textId="77777777" w:rsidR="00887D53" w:rsidRPr="00887D53" w:rsidRDefault="00887D53" w:rsidP="00887D53">
    <w:pPr>
      <w:tabs>
        <w:tab w:val="right" w:pos="13325"/>
      </w:tabs>
      <w:spacing w:line="240" w:lineRule="auto"/>
      <w:ind w:left="-720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Opdrachtgever heeft de Algemene Voorwaarden Dienstverlening van Naktuinbouw ontvangen, gelezen en akkoord bevonden, </w:t>
    </w:r>
  </w:p>
  <w:p w14:paraId="0B97D5A8" w14:textId="3C2A962E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die zijn gedeponeerd bij de Kamer van Koophandel en Fabrieken Rijnland te Leiden onder nummer 41150707.               </w:t>
    </w:r>
    <w:r w:rsidRPr="00887D53">
      <w:rPr>
        <w:rFonts w:cs="Times New Roman"/>
        <w:color w:val="auto"/>
        <w:sz w:val="12"/>
        <w:szCs w:val="12"/>
      </w:rPr>
      <w:tab/>
    </w:r>
  </w:p>
  <w:p w14:paraId="5AEC3751" w14:textId="227F5910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ab/>
      <w:t xml:space="preserve">Pagina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ab/>
      <w:t xml:space="preserve">Printdatum: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60630F">
      <w:rPr>
        <w:rFonts w:cs="Times New Roman"/>
        <w:noProof/>
        <w:color w:val="auto"/>
        <w:sz w:val="12"/>
        <w:szCs w:val="12"/>
      </w:rPr>
      <w:t>10 juni 2024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3312FB7D" w14:textId="35D8BE64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>Formulierversie: 2</w:t>
    </w:r>
    <w:r>
      <w:rPr>
        <w:rFonts w:cs="Times New Roman"/>
        <w:color w:val="auto"/>
        <w:sz w:val="12"/>
        <w:szCs w:val="12"/>
      </w:rPr>
      <w:t>6</w:t>
    </w:r>
    <w:r w:rsidRPr="00887D53">
      <w:rPr>
        <w:rFonts w:cs="Times New Roman"/>
        <w:color w:val="auto"/>
        <w:sz w:val="12"/>
        <w:szCs w:val="12"/>
      </w:rPr>
      <w:t xml:space="preserve"> </w:t>
    </w:r>
    <w:r>
      <w:rPr>
        <w:rFonts w:cs="Times New Roman"/>
        <w:color w:val="auto"/>
        <w:sz w:val="12"/>
        <w:szCs w:val="12"/>
      </w:rPr>
      <w:t>september 2022</w:t>
    </w:r>
  </w:p>
  <w:p w14:paraId="1AC77BEE" w14:textId="77777777" w:rsidR="00887D53" w:rsidRPr="00887D53" w:rsidRDefault="00887D53" w:rsidP="00887D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E837" w14:textId="77777777" w:rsidR="00F92F59" w:rsidRDefault="00F92F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4930E" w14:textId="77777777" w:rsidR="00887D53" w:rsidRPr="00B467A6" w:rsidRDefault="00887D53" w:rsidP="00B467A6">
      <w:pPr>
        <w:pStyle w:val="Voettekst"/>
      </w:pPr>
    </w:p>
  </w:footnote>
  <w:footnote w:type="continuationSeparator" w:id="0">
    <w:p w14:paraId="16E46A92" w14:textId="77777777" w:rsidR="00887D53" w:rsidRPr="00B467A6" w:rsidRDefault="00887D53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A9C1F" w14:textId="77777777" w:rsidR="00F92F59" w:rsidRDefault="00F92F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B35D" w14:textId="77777777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Laboratorium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Inzendformulier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</w:p>
  <w:p w14:paraId="204EE6FD" w14:textId="06DB19B3" w:rsidR="00887D53" w:rsidRDefault="00887D53">
    <w:pPr>
      <w:pStyle w:val="Koptekst"/>
    </w:pPr>
    <w:r w:rsidRPr="00887D53">
      <w:t>(</w:t>
    </w:r>
    <w:r w:rsidR="00501F36">
      <w:t xml:space="preserve">voor </w:t>
    </w:r>
    <w:r w:rsidRPr="00887D53">
      <w:t>zaden)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B424" w14:textId="77777777" w:rsidR="00F92F59" w:rsidRDefault="00F92F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2EF6F27"/>
    <w:multiLevelType w:val="hybridMultilevel"/>
    <w:tmpl w:val="F4DC4FC6"/>
    <w:lvl w:ilvl="0" w:tplc="32369B58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0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2E800D1"/>
    <w:multiLevelType w:val="multilevel"/>
    <w:tmpl w:val="DEFCE960"/>
    <w:numStyleLink w:val="BijlagenummeringNaktuinbouw"/>
  </w:abstractNum>
  <w:abstractNum w:abstractNumId="26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54DD684D"/>
    <w:multiLevelType w:val="multilevel"/>
    <w:tmpl w:val="DEFCE960"/>
    <w:numStyleLink w:val="BijlagenummeringNaktuinbouw"/>
  </w:abstractNum>
  <w:abstractNum w:abstractNumId="31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B616121"/>
    <w:multiLevelType w:val="multilevel"/>
    <w:tmpl w:val="B4BACAD8"/>
    <w:numStyleLink w:val="OpsommingstreepjeNaktuinbouw"/>
  </w:abstractNum>
  <w:abstractNum w:abstractNumId="34" w15:restartNumberingAfterBreak="0">
    <w:nsid w:val="62440B3E"/>
    <w:multiLevelType w:val="hybridMultilevel"/>
    <w:tmpl w:val="99B09F9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7" w15:restartNumberingAfterBreak="0">
    <w:nsid w:val="646E2529"/>
    <w:multiLevelType w:val="multilevel"/>
    <w:tmpl w:val="1BDE6548"/>
    <w:numStyleLink w:val="OpsommingtekenNaktuinbouw"/>
  </w:abstractNum>
  <w:abstractNum w:abstractNumId="38" w15:restartNumberingAfterBreak="0">
    <w:nsid w:val="68141DDB"/>
    <w:multiLevelType w:val="multilevel"/>
    <w:tmpl w:val="CFFEF33E"/>
    <w:numStyleLink w:val="OpsommingopenrondjeNaktuinbouw"/>
  </w:abstractNum>
  <w:abstractNum w:abstractNumId="39" w15:restartNumberingAfterBreak="0">
    <w:nsid w:val="691F0813"/>
    <w:multiLevelType w:val="multilevel"/>
    <w:tmpl w:val="7FB6E594"/>
    <w:numStyleLink w:val="AgendapuntlijstNaktuinbouw"/>
  </w:abstractNum>
  <w:abstractNum w:abstractNumId="40" w15:restartNumberingAfterBreak="0">
    <w:nsid w:val="6CAB1E63"/>
    <w:multiLevelType w:val="multilevel"/>
    <w:tmpl w:val="7FB6E594"/>
    <w:numStyleLink w:val="AgendapuntlijstNaktuinbouw"/>
  </w:abstractNum>
  <w:abstractNum w:abstractNumId="41" w15:restartNumberingAfterBreak="0">
    <w:nsid w:val="6E7370EC"/>
    <w:multiLevelType w:val="multilevel"/>
    <w:tmpl w:val="9200769E"/>
    <w:numStyleLink w:val="OpsommingkleineletterNaktuinbouw"/>
  </w:abstractNum>
  <w:abstractNum w:abstractNumId="42" w15:restartNumberingAfterBreak="0">
    <w:nsid w:val="717435D9"/>
    <w:multiLevelType w:val="multilevel"/>
    <w:tmpl w:val="B7B66B92"/>
    <w:numStyleLink w:val="KopnummeringNaktuinbouw"/>
  </w:abstractNum>
  <w:abstractNum w:abstractNumId="43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4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5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3"/>
  </w:num>
  <w:num w:numId="3" w16cid:durableId="699010257">
    <w:abstractNumId w:val="26"/>
  </w:num>
  <w:num w:numId="4" w16cid:durableId="1593127286">
    <w:abstractNumId w:val="14"/>
  </w:num>
  <w:num w:numId="5" w16cid:durableId="431319733">
    <w:abstractNumId w:val="28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1"/>
  </w:num>
  <w:num w:numId="9" w16cid:durableId="1784612630">
    <w:abstractNumId w:val="24"/>
  </w:num>
  <w:num w:numId="10" w16cid:durableId="1156535360">
    <w:abstractNumId w:val="36"/>
  </w:num>
  <w:num w:numId="11" w16cid:durableId="19854231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20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9"/>
  </w:num>
  <w:num w:numId="26" w16cid:durableId="235671785">
    <w:abstractNumId w:val="45"/>
  </w:num>
  <w:num w:numId="27" w16cid:durableId="63187582">
    <w:abstractNumId w:val="43"/>
  </w:num>
  <w:num w:numId="28" w16cid:durableId="1266307631">
    <w:abstractNumId w:val="32"/>
  </w:num>
  <w:num w:numId="29" w16cid:durableId="201790529">
    <w:abstractNumId w:val="22"/>
  </w:num>
  <w:num w:numId="30" w16cid:durableId="1723674277">
    <w:abstractNumId w:val="35"/>
  </w:num>
  <w:num w:numId="31" w16cid:durableId="412508760">
    <w:abstractNumId w:val="31"/>
  </w:num>
  <w:num w:numId="32" w16cid:durableId="2121947573">
    <w:abstractNumId w:val="30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41"/>
  </w:num>
  <w:num w:numId="36" w16cid:durableId="1751390024">
    <w:abstractNumId w:val="17"/>
  </w:num>
  <w:num w:numId="37" w16cid:durableId="1187251452">
    <w:abstractNumId w:val="38"/>
  </w:num>
  <w:num w:numId="38" w16cid:durableId="1541361419">
    <w:abstractNumId w:val="33"/>
  </w:num>
  <w:num w:numId="39" w16cid:durableId="1632832407">
    <w:abstractNumId w:val="37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5"/>
  </w:num>
  <w:num w:numId="43" w16cid:durableId="2021275301">
    <w:abstractNumId w:val="27"/>
  </w:num>
  <w:num w:numId="44" w16cid:durableId="913121318">
    <w:abstractNumId w:val="39"/>
  </w:num>
  <w:num w:numId="45" w16cid:durableId="84881879">
    <w:abstractNumId w:val="13"/>
  </w:num>
  <w:num w:numId="46" w16cid:durableId="328675806">
    <w:abstractNumId w:val="40"/>
  </w:num>
  <w:num w:numId="47" w16cid:durableId="1657539092">
    <w:abstractNumId w:val="42"/>
  </w:num>
  <w:num w:numId="48" w16cid:durableId="1231041459">
    <w:abstractNumId w:val="19"/>
  </w:num>
  <w:num w:numId="49" w16cid:durableId="808127793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4024"/>
    <w:rsid w:val="00495327"/>
    <w:rsid w:val="004C51F8"/>
    <w:rsid w:val="004C741E"/>
    <w:rsid w:val="004D2412"/>
    <w:rsid w:val="004F2102"/>
    <w:rsid w:val="004F4A4D"/>
    <w:rsid w:val="004F6A99"/>
    <w:rsid w:val="004F7D31"/>
    <w:rsid w:val="00501A64"/>
    <w:rsid w:val="00501F36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30F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3E9F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26A6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14F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4B0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92F59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Laboratorium Inzendformulier (voor zaden)</dc:title>
  <dc:subject/>
  <dc:creator>Jong, L. (Leslie) de</dc:creator>
  <cp:keywords/>
  <dc:description/>
  <cp:lastModifiedBy>Jong, L. (Leslie) de</cp:lastModifiedBy>
  <cp:revision>2</cp:revision>
  <cp:lastPrinted>2019-04-04T16:19:00Z</cp:lastPrinted>
  <dcterms:created xsi:type="dcterms:W3CDTF">2024-06-10T12:35:00Z</dcterms:created>
  <dcterms:modified xsi:type="dcterms:W3CDTF">2024-06-10T12:35:00Z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